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bae95" w14:textId="18bae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Курчумского районного маслихата от 27 декабря 2022 года № 30/7-VII "О бюджете Калгутинского сельского округа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Курчумского районного маслихата Восточно-Казахстанской области от 3 июля 2023 года № 5/6-VIII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Курчумский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Курчумского районного маслихата "О бюджете Калгутинского сельского округа на 2023-2025 годы" от 27 декабря 2022 года № 30/7-VII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Калгутинского сельского округа Курчумского района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1) доходы - 76191,0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- 2558,0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неналоговые поступления - 0,0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- 37523,0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- 76729,6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3) чистое бюджетное кредитование - 0,0 тысяч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бюджетные кредиты - 0,0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погашение бюджетных кредитов - 0,0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приобретение финансовых активов - 0,0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от продажи финансовых активов государства - 0,0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5) дефицит (профицит) бюджета - - 538,6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- 538,6 тысяч тенге, в том числе: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поступление займов - 0,0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погашение займов - 0,0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используемые остатки бюджетных средств - 538,6 тысяч тенге;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остатки бюджетных средств - 538,6 тысяч тенге.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2. Учесть в бюджете Калгутинского сельского округа объем субвенции, передаваемый из районного бюджета в бюджет Калгутинского сельского округа на 2023 год в сумме 36110,0 тысяч тенге.";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2023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Курчумского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Бахтияров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Курчумского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03 июля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5/6-VІII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Курчумского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30/7-VII</w:t>
            </w:r>
          </w:p>
        </w:tc>
      </w:tr>
    </w:tbl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Калгутинского сельского округа Курчумского района на 2023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 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36110,0</w:t>
            </w:r>
          </w:p>
        </w:tc>
      </w:tr>
    </w:tbl>
    <w:bookmarkStart w:name="z34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76729,6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39378,6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39378,6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39378,6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38878,6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населҰнных пунктах в рамках проекта "Ауыл - 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-538,6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