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7c6e" w14:textId="893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- 6841154,0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- 2877284,0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- 40387,0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- 7849,0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- 3915634,0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7552131,2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- 137454,0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- 848431,2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- 848431,2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- 43671,0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