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a3b" w14:textId="038a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отмене решения акима Солдатовского сельского округа Катон – Карагайского района Восточно - Казахстанской области от 28 апреля 2023 года № 1 "Об установлении ограничительных мероприятий в селе Солдатово Солдатовского сельского округа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Солдатовского сельского округа Катон-Карагайского района Восточно-Казахстанской области от 15 июня 2023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"Катон-Карагайская районная территориальная инспекция комитета ветеринарного контроля и надзора Министерства сельского хозяйства Республики Казахстан" от 13 июня 2023 года № 265,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Солдатово Солдатовского сельского округа Катон-Карагайского района Восточно-Казахстанской области, в связи с выполнением комплекса ветеринарно-санитарных мероприятий по ликвидации очагов болезни бруцеллеза среди крупно-рогатого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Солдатовского сельского округа Катон-Карагайского района Восточно-Казахстанской области от 28 апреля 2023 года № 1 "Об установлении ограничительных мероприятий в селе Солдатово Солдатовского сельского округа Катон-Карагайского района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Солдатовского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