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26755" w14:textId="f4267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Улкен Нарынского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29 декабря 2023 года № 10/150-VIII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Улкен Нарынского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63662,0 тыс.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32172,0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31490,9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63662,9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–0,9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Катон-Карагайского районного маслихата Восточно-Казахстанской области от 25.07.2024 </w:t>
      </w:r>
      <w:r>
        <w:rPr>
          <w:rFonts w:ascii="Times New Roman"/>
          <w:b w:val="false"/>
          <w:i w:val="false"/>
          <w:color w:val="000000"/>
          <w:sz w:val="28"/>
        </w:rPr>
        <w:t>№ 17/230-VIII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Катон–Карагайского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10/150-VIIІ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УлкенНарынского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Катон-Карагайского районного маслихата Восточно-Казахстанской области от 26.06.2024 </w:t>
      </w:r>
      <w:r>
        <w:rPr>
          <w:rFonts w:ascii="Times New Roman"/>
          <w:b w:val="false"/>
          <w:i w:val="false"/>
          <w:color w:val="ff0000"/>
          <w:sz w:val="28"/>
        </w:rPr>
        <w:t>№ 16/219-VIII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 учреждением, финансируемым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погребения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 и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№10/150-VIII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 Нарынского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погребения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№10/150-VIII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 Нарынского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погребения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