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338e" w14:textId="f5e3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Солоновского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29 декабря 2023 года № 10/149-VIII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-24115,0,0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–1764,0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25.07.2024 </w:t>
      </w:r>
      <w:r>
        <w:rPr>
          <w:rFonts w:ascii="Times New Roman"/>
          <w:b w:val="false"/>
          <w:i w:val="false"/>
          <w:color w:val="000000"/>
          <w:sz w:val="28"/>
        </w:rPr>
        <w:t>№ 17/229-VIII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10/149 -VIII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25.07.2024 </w:t>
      </w:r>
      <w:r>
        <w:rPr>
          <w:rFonts w:ascii="Times New Roman"/>
          <w:b w:val="false"/>
          <w:i w:val="false"/>
          <w:color w:val="ff0000"/>
          <w:sz w:val="28"/>
        </w:rPr>
        <w:t>№ 17/229-VIII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10/149-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10/149-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