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1d33" w14:textId="fda1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Урыльского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29 декабря 2023 года № 10/147-VIII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Урыльского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58525,0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51824,0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- 1970,0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21/259-VIII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№10/147-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21/259-VIII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