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373f" w14:textId="6883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Ново-Поляковского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пункта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Ново-Поляковского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17/227-VIII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Ново-Поляковского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