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8ecb" w14:textId="aff8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Коробихинского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декабря 2023 года № 10/144-VIII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Коробихинского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108 706,0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- 1 752,0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22/265-VIII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22/265-VIII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