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b66c" w14:textId="7f7b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Алтынбельского сельского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29 декабря 2023 года № 10/140-VIII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Алтынбельского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29746,0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25.07.2024 </w:t>
      </w:r>
      <w:r>
        <w:rPr>
          <w:rFonts w:ascii="Times New Roman"/>
          <w:b w:val="false"/>
          <w:i w:val="false"/>
          <w:color w:val="000000"/>
          <w:sz w:val="28"/>
        </w:rPr>
        <w:t>№ 17/225-VIII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25.07.2024 </w:t>
      </w:r>
      <w:r>
        <w:rPr>
          <w:rFonts w:ascii="Times New Roman"/>
          <w:b w:val="false"/>
          <w:i w:val="false"/>
          <w:color w:val="ff0000"/>
          <w:sz w:val="28"/>
        </w:rPr>
        <w:t>№ 17/225-VIII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