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2815" w14:textId="9032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декабря 2023 года № 10/139-VIII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90144,7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- 1 408,7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1 408,7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21/255-VIII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№10/139 -VIII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21/255-VIII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№10/139 -VIII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