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4e57" w14:textId="0b74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декабря 2023 года № 10/128-VIII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Катон-Карагайского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7 032 929,5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1 739 737,4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5 288 061,5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7 164 251,6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710 518,0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778 247,0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-841 839,7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841 839,7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778 247,0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131 321,7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22/262-VIII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2024 год нормативы распределения доходов в районный бюджет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декабря 2023 года №9/69-VIII "Об областном бюджете на 2024-2026 годы".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2024 год установлен объем субвенции, передаваемый из областного бюджета в сумме 948 373,0 тысяч тенге.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2024 год в сумме 35 440,0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2024 год объемы субвенций, передаваемых из районного бюджета в бюджеты сельских округов в сумме 607 482,0 тысяч тенге, в том числе 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Алтынбельский сельский округ – 48 918,0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Аккайнарский сельский округ – 49 988,0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Аксуский сельский округ – 53 151,0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Белкарагайский сельский округ – 43 892,0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Жамбылский сельский округ – 39 671,0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Катон-Карагайский сельский округ – 72 264,0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Коробихинский сельский округ – 57 813,0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Ново-Поляковский сельский округ – 35 907,0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Ново-Хайрузовский сельский округ – 42 513,0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Солдатовский сельский округ – 28 053,0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Солоновский сельский округ – 32 800,0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Урыльский сельский округ – 45 766,0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Улкен Нарынский сельский округ – 56 746,0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на 2024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целевые текущие трансферты и трансферты на развитие из областного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целевые текущие трансферты и трансферты на развитие из республиканского бюджета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перечень бюджетных программ развития районного бюджета на 2024-2026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реализацию мер социальной поддержки специалистам социальной сферы сельских населенных пунктов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резерв местного исполнительного органа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Целевые текущие трансферты из областного бюджета для сельских округов учесть согласно приложения к постановлению о реализации данного решения.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22/262-VIII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 бюджета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Катон-Карагайского районного маслихата Восточно-Казахстанской области от 29.10.2024 </w:t>
      </w:r>
      <w:r>
        <w:rPr>
          <w:rFonts w:ascii="Times New Roman"/>
          <w:b w:val="false"/>
          <w:i w:val="false"/>
          <w:color w:val="ff0000"/>
          <w:sz w:val="28"/>
        </w:rPr>
        <w:t>№ 21/250-VIII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Катон-Карагайского районного маслихата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22/262-VIII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Катон-Карагайского районного маслихата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22/262-VIII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2024-2026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Катон-Карагайского районного маслихата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22/262-VIII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2816081,7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конкурсных прроцедур по проекту строительства здания прокуратуры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1519931,0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 Топқайың ауылын кең жолақты мобильді интернетпен қамтамасыз ету үшін ИКИ бар антенна-діңгек құрылысын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1519931,0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Катонқарағай ауданы Катонқарағай ауылындағы 24 пәтерлі тұрғын үйге инженерлік-коммуникациялық инфрақұрылым салу (Электрмен жабдықтаудың сыртқы желілері)жобасы бойынша ЖСҚ түзету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Катонқарағай ауданы Катонқарағай ауылында 24 пәтерлі тұрғын үй салу (сыртқы инженерлік желілерсіз) жобасы бойынша ЖСҚ түзету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Катонқарағай ауданы Катонқарағай ауылындағы 24 пәтерлі тұрғын үйге инженерлік-коммуникациялық инфрақұрылым салу (канализация, жылумен жабдықтау су құбырының сыртқы желілері) жобасы бойынша ЖСҚ түзету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 абаттандыру эскиздік жобасына ЖСҚ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1519931,0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1225672,0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скотомогильников в 8 селах (Аккайнар, Аксу, Берель, Жамбыл, Ново-Хайрузовка, Белкарагай, Солдатово, Ново-Поляковка)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Катон-Карагай Катон-Карагайского района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2024-2026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 на приобретение жилья за счет привлечения внутренних займов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Катон-Карагайского районного маслихата Восточно-Казахстанской области от 14.06.2024 </w:t>
      </w:r>
      <w:r>
        <w:rPr>
          <w:rFonts w:ascii="Times New Roman"/>
          <w:b w:val="false"/>
          <w:i w:val="false"/>
          <w:color w:val="ff0000"/>
          <w:sz w:val="28"/>
        </w:rPr>
        <w:t>№ 16/213-VIII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Катон-Карагайского районного маслихата Восточно-Казахстанской области от 29.10.2024 </w:t>
      </w:r>
      <w:r>
        <w:rPr>
          <w:rFonts w:ascii="Times New Roman"/>
          <w:b w:val="false"/>
          <w:i w:val="false"/>
          <w:color w:val="ff0000"/>
          <w:sz w:val="28"/>
        </w:rPr>
        <w:t>№ 21/250-VIII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20 квартир в селе Улкен Нарын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20 квартир в селе Катон-Карагай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14 квартир в селе Катон-Карагай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