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fc65" w14:textId="653f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25/337-VII "О бюджете Солдатовского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9/124-VIII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25/337-VII "О бюджете Солдатовского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- 44 082 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40 566,0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44 511,5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- 429,5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429,5 тысяч тенге, в том числе: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