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e3ab6" w14:textId="18e3a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30 декабря 2022 года № 25/331-VII "О бюджете Жамбылского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13 декабря 2023 года № 9/118-VIII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30 декабря 2022 года № 25/331 -VII "О бюджете Жамбылского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Жамбылского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60082,9 тысяч тенге, в том числе: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3237,5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56845,4 тысяч тенге;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60177,7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- 94,8 тысяч тенге;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- 94,8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94,8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13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№9/118-VIII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№25/331- 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