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7c79" w14:textId="8117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25/337-VII "О бюджете Солдатовского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8/108-VIII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Солдатовского сельского округа на 2023-2025 годы" от 30 декабря 2022 года № 25/337-VII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-42 750 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39 234,0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43 179,5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- 429,5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№8/108-VIIІ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