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2dde" w14:textId="f0d2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 года № 25/334-VII "О бюджете Ново-Поляковского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8 ноября 2023 года № 8/106-VIII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2022 года № 25/334-VII "О бюджете Ново-Поляковского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Ново-Поляковского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58691,8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5490,8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53201,0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59198,9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- 507,1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507,1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–507,1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№8/106-VIII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25/334–VII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Ново-Поляковского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