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5228" w14:textId="56f5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25/331-VII "О бюджете Жамбылского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2023-2025 годы" от 30 декабря 2022 года № 25/331 -VII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49063,0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45919,0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49157,8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- 94,8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№25/331- 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