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8b15" w14:textId="5f68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25/328 -VII "О бюджете Аксуского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8/99-VIII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25/328 -VII "О бюджете Аксуского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61 752,0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57 627,0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62 833,8,0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- 1 081,8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1081,8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№8/99-VIII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№25/328 -VII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