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446" w14:textId="bdc3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25/339-VII "О бюджете Улкен Нарынского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2023-2025 годы" от 30 декабря 2022 года № 25/339-VII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150869,9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–115601,9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159037,2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8167,3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–8167,3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№25/339-VII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