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9733" w14:textId="c569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25/331-VII "О бюджете Жамбылского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августа 2023 года № 7/74-VIII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25/331 -VII "О бюджете Жамбылского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49063,0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45919,0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49157,8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- 94,8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№7/74-VIII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25/331 –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