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1ebf" w14:textId="d3b1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25/328 -VII "О бюджете Аксуского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25/328 -VII "О бюджете Аксуского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61 752,0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57 627,0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62 833,8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- 1 081,8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1081,8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№25/328 -VII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