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3253" w14:textId="7343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Парыгинского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Парыгинского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96335,3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85499,6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97442,8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Парыгинского сельского округа на 2024 год объем субвенций из районного бюджета в сумме 20494,0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2024 год объем трансфертов из районного бюджета в сумме 64992,6 тысяч тенге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Парыгинского сельского округа на 2024 год объем трансфертов из республиканского бюджета в сумме 13,0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