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8e3b71" w14:textId="68e3b7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района Алтай от 29 декабря 2022 года № 29/11-VII "О бюджете Никольского сельского округа на 2023-2025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Алтай Восточно-Казахстанской области от 15 сентября 2023 года № 5/12-VIII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Маслихат района Алтай РЕШИЛ: 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Алтай "О бюджете Никольского сельского округа на 2023-2025 годы" от 29 декабря 2022 года № 29/11-VII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Никольского сельского округа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87653,0 тысяч тенге, в том числе: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9530,0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2067,0 тысяч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76056,0 тысяч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92192,0 тысяч тенге;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-4539,0 тысяч тенге;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5-1) ненефтяной дефицит (профицит) бюджета – 0,0 тысяч тенге;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4539,0 тысяч тенге, в том числе: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4539,0 тысяч тенге.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Предусмотреть в бюджете Никольского сельского округа на 2023 год объем трансфертов из районного бюджета в сумме 44563,0 тысяч тенге.";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приложением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района Алтай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 Гречушникова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района Алтай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15 сентября 2023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5/12 -VIII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района Алтай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29 декабря 2022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29/11-VII</w:t>
            </w:r>
          </w:p>
        </w:tc>
      </w:tr>
    </w:tbl>
    <w:bookmarkStart w:name="z33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Никольского сельского округа на 2023 год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вышестоящих органов государственного управления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76056,0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25385,8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25385,8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25385,8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25385,8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-4539,0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