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950d3" w14:textId="32950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Малеевского сельского округа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28 декабря 2023 года № 10/8-VIII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района Алтай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Малеевского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117967,7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20734,5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97233,2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119796,8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-1829,1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1829,1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1829,1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Алтай Восточно - Казахстанской области от 29.11.2024 </w:t>
      </w:r>
      <w:r>
        <w:rPr>
          <w:rFonts w:ascii="Times New Roman"/>
          <w:b w:val="false"/>
          <w:i w:val="false"/>
          <w:color w:val="000000"/>
          <w:sz w:val="28"/>
        </w:rPr>
        <w:t>№ 23/8-VIII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бюджете Малеевского сельского округа на 2024 год объем субвенций из районного бюджета в сумме 18482,0 тысяч тенге.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Малеевского сельского округа на 2024 год объем трансфертов из районного бюджета в сумме 78738,2 тыс.тенге.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маслихата района Алтай Восточно - Казахстанской области от 29.11.2024 </w:t>
      </w:r>
      <w:r>
        <w:rPr>
          <w:rFonts w:ascii="Times New Roman"/>
          <w:b w:val="false"/>
          <w:i w:val="false"/>
          <w:color w:val="000000"/>
          <w:sz w:val="28"/>
        </w:rPr>
        <w:t>№ 23/8-VIII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бюджете Малеевского сельского округа на 2024 год объем трансфертов из республиканского бюджета в сумме 13,0 тысяч тенге.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10/8-VIII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Малеевского сельского округа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Алтай Восточно-Казахстанской области от 29.11.2024 </w:t>
      </w:r>
      <w:r>
        <w:rPr>
          <w:rFonts w:ascii="Times New Roman"/>
          <w:b w:val="false"/>
          <w:i w:val="false"/>
          <w:color w:val="ff0000"/>
          <w:sz w:val="28"/>
        </w:rPr>
        <w:t>№ 23/8-VIII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 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97233,2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10/8 - 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Малеевского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 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10/8 - 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Малеевского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 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