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baa54" w14:textId="3fbaa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Алтай от 20 декабря 2022 года № 28/2-VII "О районном бюджете района Алтай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15 сентября 2023 года № 5/2-VIII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районном бюджете района Алтай на 2023-2025 годы" от 20 декабря 2022 года № 28/2-VII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9038602,2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6234229,0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17786,0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26169,0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2760418,2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9171428,3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414,1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20700,0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20285,9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-133240,2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133240,2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20700,0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122062,9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234603,1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сентября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9038602,2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2760418,2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2760347,2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2760347,2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9171428,3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1291757,4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1898001,3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1642451,3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1625451,3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3014042,6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3014042,6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3014042,6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2646246,4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-133240,2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234603,1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