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dd538" w14:textId="acdd5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29 декабря 2022 года № 29/7-VII "О бюджете поселка Прибрежный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22 мая 2023 года № 3/7-VIII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поселка Прибрежный на 2023-2025 годы" от 29 декабря 2022 года № 29/7-VII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Прибрежный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35485,0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2390,0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609,0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32486,0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35683,3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-198,3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198,3 тысяч тенге, в том числе: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198,3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поселка Прибрежный на 2023 год объем трансфертов из районного бюджета в сумме 11140,0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3/7 -VIII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29/7-VII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Прибрежный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