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77f6" w14:textId="0aa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20 декабря 2022 года № 28/2-VII "О районном бюджете района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апреля 2023 года № 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2023-2025 годы" от 20 декабря 2022 года № 28/2-VII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9312466,1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6234229,0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17786,0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3034282,1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9547069,2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-101556,0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122256,0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-133047,1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133047,1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20700,0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122256,0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234603,1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