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0fb9" w14:textId="73b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Зайсанского района на 2024-2026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- 135 951,0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- 136 338,4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Шиликтинскогосельского округа на 2024 год установлен объем субвенции, передаваемый из районного бюджета в сумме 47 321,0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387,4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