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786d" w14:textId="4f17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Дайырского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- 70 988,2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- 72 571,2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2024 год установлен объем субвенции, передаваемый из районного бюджета в сумме 44 308,0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1 583,0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физ.лицо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