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a59d" w14:textId="4fba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Айнабулакского сельского округа Зайсанского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29 декабря 2023 года № 01-03/VIII-17-1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2023 года №01-03/VIII -15-2 "О бюджете Зайсанского района на 2024-2026 годы"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Айнабулакского сельского округа Зайсанского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-188 572,4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- 11 942,1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176 418,4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- 189 538,3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25.11.2024 </w:t>
      </w:r>
      <w:r>
        <w:rPr>
          <w:rFonts w:ascii="Times New Roman"/>
          <w:b w:val="false"/>
          <w:i w:val="false"/>
          <w:color w:val="000000"/>
          <w:sz w:val="28"/>
        </w:rPr>
        <w:t>№ 29/1-VIII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Айнабулакского сельского округа на 2024 год установлен объем субвенции, передаваемый из районного бюджета в сумме 39 123,0 тысяч тенге.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965,9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Зайсанского районного маслихата Восточно-Казахстанской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VIII-21-3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№01-03/VIII-17-1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25.11.2024 </w:t>
      </w:r>
      <w:r>
        <w:rPr>
          <w:rFonts w:ascii="Times New Roman"/>
          <w:b w:val="false"/>
          <w:i w:val="false"/>
          <w:color w:val="ff0000"/>
          <w:sz w:val="28"/>
        </w:rPr>
        <w:t>№ 29/1-VIII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188 572,4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с районным округом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01-03 / VIII-17-1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01-03 / VIII-17-1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№01-03/VIII-17-1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Зайсанского районного маслихата Восточно-Казахстанской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VIII-21-3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