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3876" w14:textId="6cb3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№27-13 "О бюджете Шиликтинского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2023-2025 годы" от 26 декабря 2022 года №27-13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- 174 352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- 6106,00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167 786,0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- 174 717,4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высшестоящего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