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3c41" w14:textId="2e93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2022 года № 27-12 "О бюджете Сарытерекского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8 августа 2023 года № 01-03/VIII-8-8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26 декабря 2022 года №27-12 "О бюджете Сарытерекского сельского округа Зайсанского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Сарытерекского сельского округа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-61596,0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- 5741,0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55644,0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-61997,9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401,9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№01-03/VIII-8-8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