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9af6" w14:textId="1849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27-11 "О бюджете Кенсайского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№27-11 "О бюджете Кенсайского сельского округа Зайсанского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- 236664,1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- 6690,8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391,2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229582,1тысяч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- 236922,2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