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3245" w14:textId="4503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27-10 "О бюджете Каратальского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№27-10 "О бюджете Каратальского сельского округа Зайсанского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Зайсанского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- 75 664,0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- 10 261,5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- 75 802,3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138,3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