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7155" w14:textId="5c7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27-9 "О бюджете Карабулакского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августа 2023 года № 01-03/VIII-8-5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2022 года № 27-9 "О бюджете Карабулакского сельского округа Зайсанского района на 2023-2025 годы"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- 179 651,6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- 5 262,0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173 909,6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- 180 360,2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налоги на товары,работы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