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da45" w14:textId="ef8d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 27-8 "О бюджете Дайырского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8 августа 2023 года № 01-03/VIII-8-4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2022 года №27-8 "О бюджете Дайырского сельского округа Зайсанского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Дайырского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- 178483,6тысяч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- 6 548,0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171935,3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- 178792,9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01-03/VIII-8-4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