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7f6" w14:textId="8e27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27-6 "О бюджете Биржанского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№27-6 "О бюджете Биржанского сельского округа Зайсанского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Биржанского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- 88 450,0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84 359,0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- 88 858,3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