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17b" w14:textId="044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26 декабря 2022 года №27-5 "О бюджете Айнабулакского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2023-2025 годы" от 26 декабря 2022 года №27-5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- 52236,0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52387,9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2023-2025 гг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