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4ec8" w14:textId="c704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27-13 "О бюджете Шиликтинского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2023-2025 годы" от 26 декабря 2022 года №27-13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на 2023-2025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- 172 997,0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- 5 727,0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166 810,0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- 173 362,4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365,4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365,4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Теукщие целевые трансферты из нижестоящего бюджета на покрытие расходов высшестоящего бюджета в связи с изменениям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