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7ae3" w14:textId="3037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26 декабря 2022 года № 27-12 "О бюджете Сарытерекского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мая 2023 года № 01-03/VIII-4-8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Сарытерекского сельского округа Зайсанского района на 2023-2025 годы" от 26 декабря 2022 года №27-12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Сарытерекского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- 61 596,0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- 5 772,0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55 644,0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- 61 997,9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401,9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401,9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