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93403" w14:textId="62934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Зайсанского районного маслихата от 26 декабря 2022 года № 27-9 "О бюджете Карабулакского сельского округа Зайсанского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15 мая 2023 года № 01-03/VIII-4-5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Зайсанский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"О бюджете Айнабулакского сельского округа Зайсанского района на 2023-2025 годы" от 26 декабря 2022 года №27-5 следующие изменений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Карабулакского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- 177 080,0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- 5 462,0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280,0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171 338,0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- 177 788,6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-708,6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708,6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708,6 тысяч тенге.".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Используемые остатки бюджетных средств 708,6 тысяч тенге распределить согласно приложению 4 к настоящему решению.";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решения, указанное решение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мая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№01-03/VIII-4-5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№27-9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171 338,0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177 788,6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мая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№01-03/VIII-4-5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№27-9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Используемые остатки бюджетных средств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