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6745" w14:textId="8b16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 27-6 "О бюджете Биржанского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мая 2023 года № 01-03/VIII-4-2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2023-2025 годы" от 26 декабря 2022 года №27-6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Биржанского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- 87 019,0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- 87 427,3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408,3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408,3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