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0ccd" w14:textId="b930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26 декабря 2022 года № 27-5 "О бюджете Айнабулакского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мая 2023 года № 01-03/VIII-4-1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Айнабулакского сельского округа Зайсанского района на 2023-2025 годы" от 26 декабря 2022 года №27-5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- 48 636,0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- 6 327,0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42 309,0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- 48 787,9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151,9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151,9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