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4062" w14:textId="8674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12 декабря 2022 года №26-2/4 "Об утверждении методики оценки деятельности административных государственных служащих корпуса "Б" государственного учреждения "Аппарат Зайсанского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16 января 2023 года № 28-3/1. Утратило силу решением Зайсанского районного маслихата Восточно-Казахстанской области от 28 ноября 2025 года № 43/4-VIII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12 декабря 2022 года №26-2/4 "Об утверждении Методики оценки деятельности административных государственных служащих корпуса "Б" государственного учреждения" Аппарат Зайсанского районного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номером 16299) Зайсанский районный маслихат РЕШИЛ:".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