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2cd" w14:textId="775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27/6-VII "О бюджетах поселков и сельских округов Глубоковского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июля 2023 года № 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27/6-VII "О бюджетах поселков и сельских округов Глубоковского района на 2023-2025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70063,9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64 484,9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70 874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2023 год целевые текущие трансферты из районного бюджета в сумме 60 961,9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142 997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99766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153 241,3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-10 244,3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10 244,3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10 244,3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поселка Белоусовка на 2023 год целевые текущие трансферты из районного бюджета в сумме 99 766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61 474,7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6 986,5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54 488,2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62 977,8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-1 503,1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1 503,1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1 503,1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65 346,3 тысяч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15 828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675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48 843,3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66 609,1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-1 262,8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1 262,8 тысяч тенге, в том числе: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1 262,8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2023 год целевые текущие трансферты из районного бюджета в сумме 47 082,3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98 502,3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6 093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91 992,3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98 920,7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-418,4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418,4 тысяч тенге, в том числе: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418,4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2023 год целевые текущие трансферты из районного бюджета в сумме 88 346,3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76 321,3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6 259,6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69 789,7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–77 240,3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тысяч тенге, в том числе: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поселка Верхнеберезовский на 2023 год целевые текущие трансферты из районного бюджета в сумме 64 515,7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Веселовского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58 919 тысяч тенге, в том числе: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16 399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42 138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59 365,4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-446,4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Веселовского сельского округа на 2023 год целевые текущие трансферты из районного бюджета в сумме 39 604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поселка Глубокое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251 169,2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44 687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9 767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196 715,2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254 084,3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-2 915,1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2 915,1 тысяч тенге, в том числе: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2 915,1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поселка Глубокое на 2023 год целевые текущие трансферты из районного бюджета в сумме 195 620,2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Иртышского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145 639,1 тысяч тенге, в том числе: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29 492,5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115 641,6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148 691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-3 051,9 тысяч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3 051,9 тысяч тенге, в том числе: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3 051,9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Иртышского сельского округа на 2023 год целевые текущие трансферты из районного бюджета в сумме 114 050,6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Кожоховского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66 144,9 тысяч тенге, в том числе: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9 373,6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56 651,3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67 425,8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-1 280,9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1 280,9 тысяч тенге, в том числе: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1 280,9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Кожоховского сельского округа на 2023 год целевые текущие трансферты из районного бюджета в сумме 53 195,3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Красноярского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299 010,2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14 015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3 049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281 946,2 тысяч тенге;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301 089,1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-2 078,9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2 078,9 тысяч тенге, в том числе: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2 078,9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Красноярского сельского округа на 2023 год целевые текущие трансферты в сумме 280 260,2 тысяч тенге, в том числе за счет трансфертов из областного бюджета в сумме 180 000 тысяч тенге, из районного бюджета в сумме 100 260,2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Малоубинского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56 227,9 тысяч тенге, в том числе: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52753,9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56439,7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-211,8 тысяч тенге;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211,8 тысяч тенге, в том числе: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211,8 тысяч тенге.";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Утвердить бюджет Опытнопольского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83 891,6 тысяч тенге, в том числе: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22 165,8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61 521,8 тысяч тенге;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85 858,7 тысяч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-1 967,1 тысяч тенге;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1 967,1 тысяч тенге, в том числе: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1 967,1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Опытнопольского сельского округа на 2023 год целевые текущие трансферты из районного бюджета в сумме 58 550,8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Утвердить бюджет Секисовского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247 996,5 тысяч тенге, в том числе: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13 599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 тысяч тенге;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233 892,5 тысяч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249 032,6 тысяч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-1 036,1 тысяч тенге;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1 036,1 тысяч тенге, в том числе: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1 036,1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Секисовского сельского округа на 2023 год целевые текущие трансферты в сумме 231 721,5 тысяч тенге, в том числе за счет трансфертов из областного бюджета в сумме 165 000 тысяч тенге, из районного бюджета в сумме 66 721,5 тысяч тенге.";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Утвердить бюджет Тарханского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245 201,9 тысяч тенге, в том числе: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13 968 тысяч тенге;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230 657,9 тысяч тенге;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247 922,8 тысяч тенге;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-2 720,9 тысяч тенге;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2 720,9 тысяч тенге, в том числе: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2 720,9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Тарханского сельского округа на 2023 год целевые текущие трансферты в сумме 229 034,9 тысяч тенге, в том числе за счет трансфертов из областного бюджета в сумме 180 000 тысяч тенге, из районного бюджета в сумме 49 034,9 тысяч тенге.";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Утвердить бюджет Ушановского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82 528,3 тысяч тенге, в том числе: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10 441 тысяч тенге;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71 828,3 тысяч тенге;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83 439,8 тысяч тенге;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-911,5 тысяч тенге;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911,5 тысяч тенге, в том числе: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911,5 тысяч тенге.";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Ушановского сельского округа на 2023 год целевые текущие трансферты из районного бюджета в сумме 69 177,3 тысяч тенге.";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Утвердить бюджет Черемшанского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219 183 тысяч тенге, в том числе: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10 445 тысяч тенге;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 тысяч тенге;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208 431 тысяч тенге;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221 408,3 тысяч тенге;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-2 225,3 тысяч тенге;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2 225,3 тысяч тенге, в том числе: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2 225,3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 в бюджете Черемшанского сельского округа на 2023 год целевые текущие трансферты в сумме 203 818 тысяч тенге, в том числе за счет трансфертов из областного бюджета в сумме 155 000 тысяч тенге, из районного бюджета в сумме 48 818 тысяч тенге.";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6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6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