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1f52" w14:textId="e6d1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23 декабря 2022 года № 27/6-VII "О бюджетах поселков и сельских округов Глубоковского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28 апреля 2023 года № 2/6-VIII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Глубоковский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23 декабря 2022 года № 27/6-VII "О бюджетах поселков и сельских округов Глубоковского района на 2023-2025 годы",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Алтайский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69718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5579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64139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70528,1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-810,1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810,1 тысяч тенге,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810,1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поселка Алтайский на 2023 год целевые текущие трансферты из районного бюджета в сумме 60616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Белоусовка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157008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40390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2841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113777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167252,3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-10244,3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10 244,3 тысяч тенге, в том числе: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10244,3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поселка Белоусовка на 2023 год целевые текущие трансферты из районного бюджета в сумме 113777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Березовского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60560,2 тысяч тенге, в том числе: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6072 тысяч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54488,2 тысяч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62063,3 тысяч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-1503,1 тысяч тенге;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1503,1 тысяч тенге, в том числе: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1503,1 тысяч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бюджете Березовского сельского округа на 2023 год целевые текущие трансферты из районного бюджета в сумме 50417,2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Бобровского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68846 тысяч тенге, в том числе: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15828 тысяч тенге;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675 тысяч тенге;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52343 тысяч тенге;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70108,8 тысяч тенге;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-1262,8 тысяч тенге;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1262,8 тысяч тенге, в том числе: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1262,8 тысяч тенге.";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Учесть в бюджете Бобровского сельского округа на 2023 год целевые текущие трансферты из районного бюджета в сумме 50582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Быструшинского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96619,6 тысяч тенге, в том числе: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6093 тысяч тенге;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417 тысяч тенге;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90109,6 тысяч тенге;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97038 тысяч тенге;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-418,4 тысяч тенге;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418,4 тысяч тенге, в том числе: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418,4 тысяч тенге.";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Учесть в бюджете Быструшинского сельского округа на 2023 год целевые текущие трансферты из районного бюджета в сумме 86463,6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поселка Верхнеберезовский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76101,7 тысяч тенге, в том числе: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5704 тысяч тенге;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272 тысяч тенге;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70125,7 тысяч тенге;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–77020,7 тысяч тенге;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-919 тысяч тенге;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919 тысяч тенге, в том числе: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919 тысяч тенге.";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Учесть в бюджете поселка Верхнеберезовский на 2023 год целевые текущие трансферты из районного бюджета в сумме 64851,7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Веселовского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58919 тысяч тенге, в том числе: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13939 тысяч тенге;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382 тысяч тенге;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44598 тысяч тенге;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59365,4 тысяч тенге;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-446,4 тысяч тенге;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446,4 тысяч тенге, в том числе: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446,4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Учесть в бюджете Веселовского сельского округа на 2023 год целевые текущие трансферты из районного бюджета в сумме 42064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поселка Глубокое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247088,9 тысяч тенге, в том числе: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47909 тысяч тенге;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4545 тысяч тенге;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194634,9 тысяч тенге;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250004 тысяч тенге;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-2915,1 тысяч тенге;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2915,1 тысяч тенге, в том числе: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2915,1 тысяч тенге.";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Учесть в бюджете поселка Глубокое на 2023 год целевые текущие трансферты из районного бюджета в сумме 193539,9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Иртышского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175654,1 тысяч тенге, в том числе: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27325 тысяч тенге;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430 тысяч тенге;</w:t>
      </w:r>
    </w:p>
    <w:bookmarkEnd w:id="110"/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147899,1 тысяч тенге;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178706 тысяч тенге;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-3051,9 тысяч тенге;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3 051,9 тысяч тенге, в том числе: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3051,9 тысяч тенге.";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Учесть в бюджете Иртышского сельского округа на 2023 год целевые текущие трансферты из районного бюджета в сумме 146308,1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Кожоховского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9"/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66328,5 тысяч тенге, в том числе: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7740 тысяч тенге;</w:t>
      </w:r>
    </w:p>
    <w:bookmarkEnd w:id="121"/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22"/>
    <w:bookmarkStart w:name="z14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120 тысяч тенге;</w:t>
      </w:r>
    </w:p>
    <w:bookmarkEnd w:id="123"/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58468,5 тысяч тенге;</w:t>
      </w:r>
    </w:p>
    <w:bookmarkEnd w:id="124"/>
    <w:bookmarkStart w:name="z1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67609,4 тысяч тенге;</w:t>
      </w:r>
    </w:p>
    <w:bookmarkEnd w:id="125"/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-1280,9 тысяч тенге;</w:t>
      </w:r>
    </w:p>
    <w:bookmarkEnd w:id="126"/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1280,9 тысяч тенге, в том числе:</w:t>
      </w:r>
    </w:p>
    <w:bookmarkEnd w:id="127"/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8"/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9"/>
    <w:bookmarkStart w:name="z1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1280,9 тысяч тенге.";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Учесть в бюджете Кожоховского сельского округа на 2023 год целевые текущие трансферты из районного бюджета в сумме 55012,5 тысяч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Утвердить бюджет Красноярского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32"/>
    <w:bookmarkStart w:name="z1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300421 тысяч тенге, в том числе:</w:t>
      </w:r>
    </w:p>
    <w:bookmarkEnd w:id="133"/>
    <w:bookmarkStart w:name="z1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13687 тысяч тенге;</w:t>
      </w:r>
    </w:p>
    <w:bookmarkEnd w:id="134"/>
    <w:bookmarkStart w:name="z16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5"/>
    <w:bookmarkStart w:name="z16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420 тысяч тенге;</w:t>
      </w:r>
    </w:p>
    <w:bookmarkEnd w:id="136"/>
    <w:bookmarkStart w:name="z16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286314 тысяч тенге;</w:t>
      </w:r>
    </w:p>
    <w:bookmarkEnd w:id="137"/>
    <w:bookmarkStart w:name="z16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302499,9 тысяч тенге;</w:t>
      </w:r>
    </w:p>
    <w:bookmarkEnd w:id="138"/>
    <w:bookmarkStart w:name="z16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-2078,9 тысяч тенге;</w:t>
      </w:r>
    </w:p>
    <w:bookmarkEnd w:id="139"/>
    <w:bookmarkStart w:name="z16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2078,9 тысяч тенге, в том числе:</w:t>
      </w:r>
    </w:p>
    <w:bookmarkEnd w:id="140"/>
    <w:bookmarkStart w:name="z16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1"/>
    <w:bookmarkStart w:name="z16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2"/>
    <w:bookmarkStart w:name="z16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2078,9 тысяч тенге.";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Учесть в бюджете Красноярского сельского округа на 2023 год целевые текущие трансферты в сумме 284628 тысяч тенге, в том числе за счет трансфертов из областного бюджета в сумме 180000 тысяч тенге, из районного бюджета в сумме 104628 тысяч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Утвердить бюджет Малоубинского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45"/>
    <w:bookmarkStart w:name="z1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56 227,9 тысяч тенге, в том числе:</w:t>
      </w:r>
    </w:p>
    <w:bookmarkEnd w:id="146"/>
    <w:bookmarkStart w:name="z17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3224 тысяч тенге;</w:t>
      </w:r>
    </w:p>
    <w:bookmarkEnd w:id="147"/>
    <w:bookmarkStart w:name="z17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8"/>
    <w:bookmarkStart w:name="z17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250 тысяч тенге;</w:t>
      </w:r>
    </w:p>
    <w:bookmarkEnd w:id="149"/>
    <w:bookmarkStart w:name="z17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52753,9 тысяч тенге;</w:t>
      </w:r>
    </w:p>
    <w:bookmarkEnd w:id="150"/>
    <w:bookmarkStart w:name="z17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56439,7 тысяч тенге;</w:t>
      </w:r>
    </w:p>
    <w:bookmarkEnd w:id="151"/>
    <w:bookmarkStart w:name="z18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-211,8 тысяч тенге;</w:t>
      </w:r>
    </w:p>
    <w:bookmarkEnd w:id="152"/>
    <w:bookmarkStart w:name="z18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211,8 тысяч тенге, в том числе:</w:t>
      </w:r>
    </w:p>
    <w:bookmarkEnd w:id="153"/>
    <w:bookmarkStart w:name="z18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4"/>
    <w:bookmarkStart w:name="z18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5"/>
    <w:bookmarkStart w:name="z18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211,8 тысяч тенге.";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Учесть в бюджете Малоубинского сельского округа на 2023 год целевые текущие трансферты из районного бюджета в сумме 48302,9 тысяч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"36. Утвердить бюджет Опытнопольского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58"/>
    <w:bookmarkStart w:name="z18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87824,7 тысяч тенге, в том числе:</w:t>
      </w:r>
    </w:p>
    <w:bookmarkEnd w:id="159"/>
    <w:bookmarkStart w:name="z19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21447 тысяч тенге;</w:t>
      </w:r>
    </w:p>
    <w:bookmarkEnd w:id="160"/>
    <w:bookmarkStart w:name="z19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1"/>
    <w:bookmarkStart w:name="z19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204 тысяч тенге;</w:t>
      </w:r>
    </w:p>
    <w:bookmarkEnd w:id="162"/>
    <w:bookmarkStart w:name="z19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66173,7 тысяч тенге;</w:t>
      </w:r>
    </w:p>
    <w:bookmarkEnd w:id="163"/>
    <w:bookmarkStart w:name="z19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89791,8 тысяч тенге;</w:t>
      </w:r>
    </w:p>
    <w:bookmarkEnd w:id="164"/>
    <w:bookmarkStart w:name="z19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-1967,1 тысяч тенге;</w:t>
      </w:r>
    </w:p>
    <w:bookmarkEnd w:id="165"/>
    <w:bookmarkStart w:name="z19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1967,1 тысяч тенге, в том числе:</w:t>
      </w:r>
    </w:p>
    <w:bookmarkEnd w:id="166"/>
    <w:bookmarkStart w:name="z19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7"/>
    <w:bookmarkStart w:name="z19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8"/>
    <w:bookmarkStart w:name="z19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1967,1 тысяч тенге.";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Учесть в бюджете Опытнопольского сельского округа на 2023 год целевые текущие трансферты из районного бюджета в сумме 63202,7 тысяч тенге.";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"39. Утвердить бюджет Секисовского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71"/>
    <w:bookmarkStart w:name="z20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247679 тысяч тенге, в том числе:</w:t>
      </w:r>
    </w:p>
    <w:bookmarkEnd w:id="172"/>
    <w:bookmarkStart w:name="z20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13954 тысяч тенге;</w:t>
      </w:r>
    </w:p>
    <w:bookmarkEnd w:id="173"/>
    <w:bookmarkStart w:name="z20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74"/>
    <w:bookmarkStart w:name="z20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 тенге;</w:t>
      </w:r>
    </w:p>
    <w:bookmarkEnd w:id="175"/>
    <w:bookmarkStart w:name="z20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233575 тысяч тенге;</w:t>
      </w:r>
    </w:p>
    <w:bookmarkEnd w:id="176"/>
    <w:bookmarkStart w:name="z20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248715,1 тысяч тенге;</w:t>
      </w:r>
    </w:p>
    <w:bookmarkEnd w:id="177"/>
    <w:bookmarkStart w:name="z21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-1036,1 тысяч тенге;</w:t>
      </w:r>
    </w:p>
    <w:bookmarkEnd w:id="178"/>
    <w:bookmarkStart w:name="z21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1036,1 тысяч тенге, в том числе:</w:t>
      </w:r>
    </w:p>
    <w:bookmarkEnd w:id="179"/>
    <w:bookmarkStart w:name="z21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0"/>
    <w:bookmarkStart w:name="z21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1"/>
    <w:bookmarkStart w:name="z21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1036,1 тысяч тенге.";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Учесть в бюджете Секисовского сельского округа на 2023 год целевые текущие трансферты в сумме 231404 тысяч тенге, в том числе за счет трансфертов из областного бюджета в сумме 165000 тысяч тенге, из районного бюджета в сумме 66404 тысяч тенге.";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"42. Утвердить бюджет Тарханского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84"/>
    <w:bookmarkStart w:name="z21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244834,3 тысяч тенге, в том числе:</w:t>
      </w:r>
    </w:p>
    <w:bookmarkEnd w:id="185"/>
    <w:bookmarkStart w:name="z22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13968 тысяч тенге;</w:t>
      </w:r>
    </w:p>
    <w:bookmarkEnd w:id="186"/>
    <w:bookmarkStart w:name="z22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7"/>
    <w:bookmarkStart w:name="z22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576 тысяч тенге;</w:t>
      </w:r>
    </w:p>
    <w:bookmarkEnd w:id="188"/>
    <w:bookmarkStart w:name="z22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230290,3 тысяч тенге;</w:t>
      </w:r>
    </w:p>
    <w:bookmarkEnd w:id="189"/>
    <w:bookmarkStart w:name="z22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247555,2 тысяч тенге;</w:t>
      </w:r>
    </w:p>
    <w:bookmarkEnd w:id="190"/>
    <w:bookmarkStart w:name="z22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-2720,9 тысяч тенге;</w:t>
      </w:r>
    </w:p>
    <w:bookmarkEnd w:id="191"/>
    <w:bookmarkStart w:name="z22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2720,9 тысяч тенге, в том числе:</w:t>
      </w:r>
    </w:p>
    <w:bookmarkEnd w:id="192"/>
    <w:bookmarkStart w:name="z22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3"/>
    <w:bookmarkStart w:name="z22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4"/>
    <w:bookmarkStart w:name="z22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2720,9 тысяч тенге.";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Учесть в бюджете Тарханского сельского округа на 2023 год целевые текущие трансферты в сумме 228667,3 тысяч тенге, в том числе за счет трансфертов из областного бюджета в сумме 180000 тысяч тенге, из районного бюджета в сумме 48667,3 тысяч тенге.";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"45. Утвердить бюджет Ушановского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97"/>
    <w:bookmarkStart w:name="z23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80568,3 тысяч тенге, в том числе:</w:t>
      </w:r>
    </w:p>
    <w:bookmarkEnd w:id="198"/>
    <w:bookmarkStart w:name="z23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10441 тысяч тенге;</w:t>
      </w:r>
    </w:p>
    <w:bookmarkEnd w:id="199"/>
    <w:bookmarkStart w:name="z23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0"/>
    <w:bookmarkStart w:name="z23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259 тысяч тенге;</w:t>
      </w:r>
    </w:p>
    <w:bookmarkEnd w:id="201"/>
    <w:bookmarkStart w:name="z23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69868,3 тысяч тенге;</w:t>
      </w:r>
    </w:p>
    <w:bookmarkEnd w:id="202"/>
    <w:bookmarkStart w:name="z23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81479,8 тысяч тенге;</w:t>
      </w:r>
    </w:p>
    <w:bookmarkEnd w:id="203"/>
    <w:bookmarkStart w:name="z24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-911,5 тысяч тенге;</w:t>
      </w:r>
    </w:p>
    <w:bookmarkEnd w:id="204"/>
    <w:bookmarkStart w:name="z24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911,5 тысяч тенге, в том числе:</w:t>
      </w:r>
    </w:p>
    <w:bookmarkEnd w:id="205"/>
    <w:bookmarkStart w:name="z24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6"/>
    <w:bookmarkStart w:name="z24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7"/>
    <w:bookmarkStart w:name="z24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911,5 тысяч тенге.";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Учесть в бюджете Ушановского сельского округа на 2023 год целевые текущие трансферты из районного бюджета в сумме 67217,3 тысяч тенге.";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"48. Утвердить бюджет Черемшанского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0"/>
    <w:bookmarkStart w:name="z24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217183 тысяч тенге, в том числе:</w:t>
      </w:r>
    </w:p>
    <w:bookmarkEnd w:id="211"/>
    <w:bookmarkStart w:name="z25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10445 тысяч тенге;</w:t>
      </w:r>
    </w:p>
    <w:bookmarkEnd w:id="212"/>
    <w:bookmarkStart w:name="z25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13"/>
    <w:bookmarkStart w:name="z25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307 тысяч тенге;</w:t>
      </w:r>
    </w:p>
    <w:bookmarkEnd w:id="214"/>
    <w:bookmarkStart w:name="z25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206431 тысяч тенге;</w:t>
      </w:r>
    </w:p>
    <w:bookmarkEnd w:id="215"/>
    <w:bookmarkStart w:name="z25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219408,3 тысяч тенге;</w:t>
      </w:r>
    </w:p>
    <w:bookmarkEnd w:id="216"/>
    <w:bookmarkStart w:name="z25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-2225,3 тысяч тенге;</w:t>
      </w:r>
    </w:p>
    <w:bookmarkEnd w:id="217"/>
    <w:bookmarkStart w:name="z25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2225,3 тысяч тенге, в том числе:</w:t>
      </w:r>
    </w:p>
    <w:bookmarkEnd w:id="218"/>
    <w:bookmarkStart w:name="z25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9"/>
    <w:bookmarkStart w:name="z25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0"/>
    <w:bookmarkStart w:name="z25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2225,3 тысяч тенге.";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Учесть в бюджете Черемшанского сельского округа на 2023 год целевые текущие трансферты в сумме 201818 тысяч тенге, в том числе за счет трансфертов из областного бюджета в сумме 155000 тысяч тенге, из районного бюджета в сумме 46818 тысяч тенге.";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bookmarkStart w:name="z267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Алтайский Глубоковского района на 2023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bookmarkStart w:name="z270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2023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bookmarkStart w:name="z273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Глубоковского района на 2023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bookmarkStart w:name="z276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2023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bookmarkStart w:name="z279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Быструшинского сельского округа Глубоковского района на 2023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bookmarkStart w:name="z282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Верхнеберезовский Глубоковского района на 2023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bookmarkStart w:name="z285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Глубоковского района на 2023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bookmarkStart w:name="z288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2023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bookmarkStart w:name="z291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Глубоковского района на 2023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bookmarkStart w:name="z294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2023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bookmarkStart w:name="z297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2023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bookmarkStart w:name="z300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Малоубинского сельского округа Глубоковского района на 2023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bookmarkStart w:name="z303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2023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bookmarkStart w:name="z306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2023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bookmarkStart w:name="z309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Тарханского сельского округа Глубоковского района на 2023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bookmarkStart w:name="z312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2023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bookmarkStart w:name="z315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2023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