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4e239" w14:textId="064e2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государственного учреждения "Отдел занятости социальных программ и регистрации актов гражданского состояния города Риддера"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Риддера Восточно-Казахстанской области от 27 июля 2023 года № 626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42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123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акимат города Риддера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государственное учреждение "Отдел занятости социальных программ и регистрации актов гражданского состояния города Риддера" в государственное учреждение "Отдел занятости и социальных программ города Риддера".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занятости и социальных программ города Риддера"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Риддера Агажаеву А.Б.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города Риддера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Косантаев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Риддера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27 " июля 2023 года № 626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занятости и социальных программ города Риддера"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занятости и социальных программ города Риддера" (далее государственное учреждение) является государственным органом Республики Казахстан, осуществляющим руководство в сфере занятости и социальных программ на территории города Риддера.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не имеет ведомств.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Государственное учреждение является юридическим лицом в организационно-правовой форме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учреждения</w:t>
      </w:r>
      <w:r>
        <w:rPr>
          <w:rFonts w:ascii="Times New Roman"/>
          <w:b w:val="false"/>
          <w:i w:val="false"/>
          <w:color w:val="000000"/>
          <w:sz w:val="28"/>
        </w:rPr>
        <w:t>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вступает в гражданско-правовые отношения от собственного имени.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имеет право выступать стороной гражданско-правовых отношений от имени государства в пределах компетенций, установленной законодательством в сфере занятости, социальных программ, а также настоящим Положением.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и другими актами, предусмотренными законодательством Республики Казахстан.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утверждаются акиматом города Риддера в соответствии с действующим законодательством.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государственного учреждения: Республика Казахстан, Восточно-Казахстанская область, город Риддер, улица Семеновой, 13, индекс 071300.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Положение является </w:t>
      </w:r>
      <w:r>
        <w:rPr>
          <w:rFonts w:ascii="Times New Roman"/>
          <w:b w:val="false"/>
          <w:i w:val="false"/>
          <w:color w:val="000000"/>
          <w:sz w:val="28"/>
        </w:rPr>
        <w:t>учредительным документом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государственного учреждения осуществляется из местного бюджета города Риддера.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Государственному учреждению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государственному учреждению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9"/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продуктивной занятости, сокращение безработицы, содействие в создании рабочих мест;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оказания социальной помощи социально уязвимым слоям населения;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работы по реабилитации инвалидов;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реализация государственной политики в сфере предоставления специальных социальных услуг, в области социальной защиты населения, в пределах компетенции определенной законодательством;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реализация государственной полититки в области миграции населения в пределах компетенции, определенной законодательством.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в пределах своей компетенции запрашивать и получать в установленные законодательством сроки информацию и документы от государственных органов и иных организаций для осуществления функций, возложенных на учреждение, с соблюдением требований, установленных законодательными актами Республики Казахстан;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давать рекомендации, относящиеся к сфере деятельности учреждения, соответствующим государственным органам и должностным лицам, контролировать их исполнение в пределах своей компетенции, установленной законодательством Республики Казахстан;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вносить на рассмотрение акимата вопросы, предложения, информации, проекты решений, относящиеся к компетенции учреждения;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 присутствовать на заседаниях, собраниях и совещаниях, касающихся вопросов компетенции учреждения, проводимых государственными органами;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 осуществлять деятельность в соответствии с действующим законодательством Республики Казахстан.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анализ, прогнозирование спроса и предложения рабочей силы в городе Риддере и информирование местного исполнительного органа области;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2)внесение в местные исполнительные органы области предложений по мерам содействия занятости населения;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3)реализация региональной карты занятости и активных мер содействия занятости населения;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мониторинга создания рабочих мест в рамках национальных проектов, планов развития области, региональной карты занятости;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5)поддержка создания рабочих мест города Риддера через развитие предпринимательской инициативы;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6)внесение в местные исполнительные органы области предложений по определению населенных пунктов для добровольного переселения лиц в целях повышения мобильности рабочей силы;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7)осуществление мониторинга организаций с рисками высвобождения и сокращения рабочих мест;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8)взаимодействие с центрами трудовой мобильности в целях обеспечения содействия занятости населения;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9)создание и осуществление деятельности субъектов, предоставляющих специальные социальные услуги, находящихся в их ведении;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предоставление субъектами, предоставляющими специальные социальные услуги, гарантированного объема специальных социальных услуг;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кадрового обеспечения субъектов, предоставляющих специальные социальные услуги, профессиональной подготовки, переподготовки и повышения квалификации социальных работников;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проведение анализа потребностей населения в специальных социальных услугах;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государственных закупок, а также размещения государственного социального заказа по предоставлению специальных социальных услуг и услуг по оценке и определению потребности в специальных социальных услугах;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принятие мер по развитию системы предоставления специальных социальных услуг;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взаимодействие с физическими, юридическими лицами и государственными органами по вопросам предоставления специальных социальных услуг;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оказание социальной помощи и координации в оказании благотворительной помощи лицам с инвалидностью;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обеспечение санаторно-курортного лечения лиц с инвалидностью и детей с инвалидностью в соответствии с индивидуальной программой;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обеспечение лиц с инвалидностью техническими вспомогательными (компенсаторными) средствами и (или) специальными средствами передвижения в соответствии с индивидуальной программой;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обеспечение услугами индивидуального помощника для лиц с инвалидностью первой группы, имеющих затруднение в передвижении, специалиста жестового языка для лиц с инвалидностью по слуху в соответствии с индивидуальной программой;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предоставление дополнительных мер социальной помощи лицам с инвалидностью,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осуществление в интересах местного государственного управления иных полномочий, возлагаемых на местные исполнительные органы районов (городов областного значения)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56"/>
    <w:bookmarkStart w:name="z6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государственным учреждением осуществляется первым руководителем, который несет персональную ответственность за выполнение возложенных на государственное учреждение задач и осуществление им своих функций.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государственного учреждения назначается на должность и освобождается от должности акимом города Риддера в соответствии с законодательством Республики Казахстан.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 штату не предусмотрен заместитель руководителя.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государственного учреждения: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решает вопросы деятельности государственного учреждения в соответствии с его компетенцией, определяемой законодательством Республики Казахстан и настоящим Положением;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законодательстве порядке назначает на должность и освобождает от должности работников государственного учреждения;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осуществляет поощрение и налагает дисциплинарные взыскания на сотрудников государственного учреждения;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пределах своей компетенции издает приказы, дает указания, подписывает служебную документацию;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должностные инструкции работников государственного учреждения;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интересы государственного учреждения в государственных органах, иных организациях;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штатное расписание государственного учреждения в пределах лимита штатной численности и структуры, утвержденных постановлением акимата города Риддер;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необходимые меры по противодействию коррупции и несет за это персональную ответственность.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Исполнение полномочий руководителя государственного учреждения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bookmarkEnd w:id="70"/>
    <w:bookmarkStart w:name="z78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Государственное учреждение может иметь на праве оперативного управления обособленное имущество в случаях, предусмотренных законодательством.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государственного учреждения формируется за счет имущества, переданного ему собственником, а также имущества, приобретенного в результате собственной деятельности и иных источников, не запрещенных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Имущество, закрепленное за государственным учреждением, относится к коммунальной собственности.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Государственное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 и настоящим Положением.</w:t>
      </w:r>
    </w:p>
    <w:bookmarkEnd w:id="75"/>
    <w:bookmarkStart w:name="z83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учреждения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упразднение государственного учреждения осуществляются в соответствии с законодательством Республики Казахстан.</w:t>
      </w:r>
    </w:p>
    <w:bookmarkEnd w:id="7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