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b6e1" w14:textId="71db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Риддер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6 сентября 2023 года № 7/3-VIII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городу Риддер,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"06"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Риддер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и неблагоустроенные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Общежития, интернаты, детские дома, дома престарелых и другие подобные объекты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организации, офисы, конторы, банки, отделения связи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Больницы, прочие лечебно-профилактические учреждения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Музеи, выставки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Парикмахерские, косметические салоны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Мастерские ювелирные, по ремонту обуви, часов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Мелкий ремонт и услуги (изготовление ключей и так далее)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