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798" w14:textId="dfd8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августа 2023 года № 2762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Усть-Каменогорска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25-2) и 25-3)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постановка на учет, перерегистрация, снятие с учета, допуск к эксплуатации аттракционов, подлежащих учету в местных исполнительных органах в соответствии с требованиями национальных стандартов Республики Казахстан к аттракционам;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участие в комиссии по приемке аттракциона в эксплуатацию;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осуществление государственного контроля за безопасной эксплуатацией аттракционов в пределах границ города Усть-Каменогорска, выдача требований (предписаний);".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Усть-Каменогорска" принять меры, вытекающие из настоящего постановления, предусмотренные законодательством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города Усть-Каменогорска.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