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5b66e" w14:textId="bb5b6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Усть-Каменогорского городского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Усть-Каменогорского городского маслихата Восточно-Казахстанской области от 21 апреля 2023 года № 2/18-VIII. Утратило силу решением Усть-Каменогорского городского маслихата Восточно-Казахстанской области от 24 октября 2025 года № 38/9-VIII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Усть-Каменогорского городского маслихата Восточно-Казахстанской области от 24.10.2025 </w:t>
      </w:r>
      <w:r>
        <w:rPr>
          <w:rFonts w:ascii="Times New Roman"/>
          <w:b w:val="false"/>
          <w:i w:val="false"/>
          <w:color w:val="ff0000"/>
          <w:sz w:val="28"/>
        </w:rPr>
        <w:t>№ 38/9-VIII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Казахстан", Типовой методикой оценки деятельности административных государственных служащих корпуса "Б",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(зарегистрирован в Реестре государственной регистрации нормативных правовых актов за № 16299) Усть-Каменогорский городской маслихат РЕШИЛ: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Усть-Каменогорского городского маслихата".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Усть-Каменогорского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Светаш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Утверждена решением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Усть-Каменогорского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21 апреля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2/18-VIII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Усть-Каменогорского городского маслихата"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Методика в редакции решения Усть-Каменогорского городского маслихата Восточно-Казахстанской области от 27.07.2023 </w:t>
      </w:r>
      <w:r>
        <w:rPr>
          <w:rFonts w:ascii="Times New Roman"/>
          <w:b w:val="false"/>
          <w:i w:val="false"/>
          <w:color w:val="ff0000"/>
          <w:sz w:val="28"/>
        </w:rPr>
        <w:t>№ 7/6-VIII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 вводится в действие по истечении десяти календарных дней после дня его первого официального опубликования).</w:t>
      </w:r>
    </w:p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государственного учреждения "Аппарат Усть-Каменогорского городского маслихата"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 (далее - Закон) и определяет порядок оценки деятельности административных государственных служащих корпуса "Б" государственного учреждения ""Аппарат Усть-Каменогорского городского маслихата" (далее – аппарат маслихата).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используемые в настоящей Методике: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– лицо, по отношению которому непосредственный руководитель оцениваемого служащего находится в прямом подчинении;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–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аппарата маслихата – административный государственный служащий корпуса "Б" категории Е-2;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 – лицо, занимающее административную государственную должность корпуса "Б", за исключением руководителя аппарата маслихата;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оцениваемое лицо – руководитель аппарата маслихата или служащий корпуса "Б";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ключевые целевые индикаторы (далее – КЦИ) – показатели, устанавливаемые для руководителя аппарата маслихата и направленные на достижение документов системы государственного планирования, в том числе национальных проектов, соглашения служащего корпуса "А" либо направленные на повышение эффективности деятельности государственного органа;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ранжирования – метод оценки, при котором оценка деятельности служащих корпуса "Б" определяется с учетом степени их соответствия параметрам оценки –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калибровочные сессии –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оцениваемый период – период оценки результатов работы государственного служащего;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12) действовал до 31.08.2023 с решением Усть-Каменогорского городского маслихата Восточно-Казахстанской области от 27.07.2023 </w:t>
      </w:r>
      <w:r>
        <w:rPr>
          <w:rFonts w:ascii="Times New Roman"/>
          <w:b w:val="false"/>
          <w:i w:val="false"/>
          <w:color w:val="000000"/>
          <w:sz w:val="28"/>
        </w:rPr>
        <w:t>№ 7/6-VIII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изменением, внесенным решением Усть-Каменогорского городского маслихата Восточно-Казахстанской области от 27.07.2023 </w:t>
      </w:r>
      <w:r>
        <w:rPr>
          <w:rFonts w:ascii="Times New Roman"/>
          <w:b w:val="false"/>
          <w:i w:val="false"/>
          <w:color w:val="000000"/>
          <w:sz w:val="28"/>
        </w:rPr>
        <w:t>№ 7/6- 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служащих корпуса "Б" государственных органов, в которых введена система автоматизированной оценки проводится с учетом особенностей, определенными внутренними документами данных государственных органов.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по достижению КЦИ и методу ранжирования проводится по итогам квартала – не позднее десятого числа месяца, следующего за отчетным кварталом, по методу 360 проводится по итогам года – не позднее десятого числа месяца, следующего за отчетным годом.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КЦИ, оценка по методу ранжирования и/или 360 проводится без его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решения Усть-Каменогорского городского маслихата Восточно-Казахстанской области от 27.07.2023 </w:t>
      </w:r>
      <w:r>
        <w:rPr>
          <w:rFonts w:ascii="Times New Roman"/>
          <w:b w:val="false"/>
          <w:i w:val="false"/>
          <w:color w:val="000000"/>
          <w:sz w:val="28"/>
        </w:rPr>
        <w:t>№ 7/6-VIII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Оценка служащих, уволенных из государственного органа до окончания оцениваемого периода, проводится без их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выставляются по следующей градации: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bookmarkEnd w:id="29"/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End w:id="30"/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повышению, понижению в государственной должности либо увольнению.</w:t>
      </w:r>
    </w:p>
    <w:bookmarkEnd w:id="31"/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оценки по методу 360 являются основанием для принятия решений по обучению служащего.</w:t>
      </w:r>
    </w:p>
    <w:bookmarkEnd w:id="32"/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Организационное сопровождение оценки обеспечивается службой управления персоналом либо в случае ее отсутствия – структурное подразделение (лицо), на которое возложено исполнение обязанностей службы управления персоналом (кадровой службой) (далее – служба управления персоналом), в том числе посредством информационной системы.</w:t>
      </w:r>
    </w:p>
    <w:bookmarkEnd w:id="33"/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службой управления персоналом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</w:t>
      </w:r>
    </w:p>
    <w:bookmarkEnd w:id="34"/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Служба управления персоналом обеспечивает ознакомление оцениваемого служащего с результатами оценки в течение двух рабочих дней со дня ее завершения.</w:t>
      </w:r>
    </w:p>
    <w:bookmarkEnd w:id="35"/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Ознакомление служащих, указанных в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36"/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Решение калибровочной сессии может быть обжаловано государственным служащим в соответствии с установленным порядком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Административного процедурно-процессуального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Документы, связанные с оценкой, хранятся в службе управления персоналом в течение трех лет со дня завершения оценки, а также при наличии технической возможности в информационной системе.</w:t>
      </w:r>
    </w:p>
    <w:bookmarkEnd w:id="39"/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Законом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доступе к информации</w:t>
      </w:r>
      <w:r>
        <w:rPr>
          <w:rFonts w:ascii="Times New Roman"/>
          <w:b w:val="false"/>
          <w:i w:val="false"/>
          <w:color w:val="000000"/>
          <w:sz w:val="28"/>
        </w:rPr>
        <w:t>".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Разногласия, связанные с процедурой оценки, рассматриваются службой управления персоналом при содействии всех заинтересованных лиц и сторон.</w:t>
      </w:r>
    </w:p>
    <w:bookmarkEnd w:id="41"/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Оценивающее лицо обеспечивает:</w:t>
      </w:r>
    </w:p>
    <w:bookmarkEnd w:id="42"/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стратегических целей государственного органа/структурного подразделения, общих результатов работы государственного органа/структурного подразделения за оцениваемый период;</w:t>
      </w:r>
    </w:p>
    <w:bookmarkEnd w:id="43"/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bookmarkEnd w:id="44"/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bookmarkEnd w:id="45"/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End w:id="46"/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Оцениваемое лицо обеспечивает:</w:t>
      </w:r>
    </w:p>
    <w:bookmarkEnd w:id="47"/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КЦИ/поставленных задач;</w:t>
      </w:r>
    </w:p>
    <w:bookmarkEnd w:id="48"/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bookmarkEnd w:id="49"/>
    <w:bookmarkStart w:name="z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bookmarkEnd w:id="50"/>
    <w:bookmarkStart w:name="z6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Руководитель службы управления персоналом обеспечивает:</w:t>
      </w:r>
    </w:p>
    <w:bookmarkEnd w:id="51"/>
    <w:bookmarkStart w:name="z6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52"/>
    <w:bookmarkStart w:name="z6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bookmarkEnd w:id="53"/>
    <w:bookmarkStart w:name="z6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bookmarkEnd w:id="54"/>
    <w:bookmarkStart w:name="z6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55"/>
    <w:bookmarkStart w:name="z6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56"/>
    <w:bookmarkStart w:name="z6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Результаты оценки могут быть известны только оцениваемому лицу, оценивающему лицу, руководителю службы управления персоналом (кадровой службы) и участникам калибровочных сессий.</w:t>
      </w:r>
    </w:p>
    <w:bookmarkEnd w:id="57"/>
    <w:bookmarkStart w:name="z70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аппарата маслихата по достижению КЦИ</w:t>
      </w:r>
    </w:p>
    <w:bookmarkEnd w:id="58"/>
    <w:bookmarkStart w:name="z7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Оценка деятельности руководителя структурного подразделения/государственного органа осуществляется на основе оценки достижения КЦИ.</w:t>
      </w:r>
    </w:p>
    <w:bookmarkEnd w:id="59"/>
    <w:bookmarkStart w:name="z7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КЦИ устанавливается оценивающим лицом по согласованию со структурным подразделением, координирующего вопрос стратегического планирования (при наличии), а также со службой управления персоналом в индивидуальном плане работы руководителя структурного подразделения/государственного органа, составляемого в течение десяти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60"/>
    <w:bookmarkStart w:name="z7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bookmarkEnd w:id="61"/>
    <w:bookmarkStart w:name="z7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служба управления персоналом обеспечивает (при наличии технической возможности) размещение индивидуального плана работы в информационной системе.</w:t>
      </w:r>
    </w:p>
    <w:bookmarkEnd w:id="62"/>
    <w:bookmarkStart w:name="z7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bookmarkEnd w:id="63"/>
    <w:bookmarkStart w:name="z7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достижения КЦИ руководителя структурного подразделения/государственного органа осуществляется оценивающим лицом в сроки, установленные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4"/>
    <w:bookmarkStart w:name="z7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служба управления персоналом по согласованию со структурным подразделением, координирующим вопрос стратегического планирования (при наличии) в целях обеспечения достоверности сведений проводят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65"/>
    <w:bookmarkStart w:name="z7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bookmarkEnd w:id="66"/>
    <w:bookmarkStart w:name="z7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должны иметь количественные и качественные индикаторы измеримости достижения целей и быть:</w:t>
      </w:r>
    </w:p>
    <w:bookmarkEnd w:id="67"/>
    <w:bookmarkStart w:name="z8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68"/>
    <w:bookmarkStart w:name="z8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69"/>
    <w:bookmarkStart w:name="z8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70"/>
    <w:bookmarkStart w:name="z8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71"/>
    <w:bookmarkStart w:name="z8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реализацию документов системы государственного планирования, в том числе национальных проектов, стратегических целей государственного органа, соглашения служащего корпуса "А", либо на повышение эффективности деятельности государственного органа.</w:t>
      </w:r>
    </w:p>
    <w:bookmarkEnd w:id="72"/>
    <w:bookmarkStart w:name="z8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bookmarkEnd w:id="73"/>
    <w:bookmarkStart w:name="z8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Информационная система, либо в случае ее отсутствия служба управления персоналом, уведомляет руководителя структурного подразделения/государственного органа о проведении в отношении него оценки не позднее пятого числа месяца, следующего за отчетным кварталом.</w:t>
      </w:r>
    </w:p>
    <w:bookmarkEnd w:id="74"/>
    <w:bookmarkStart w:name="z8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Оценочный лист направляется для рассмотрения оценивающему лицу посредством информационной системы, либо в случае ее отсутствия службой управления персоналом.</w:t>
      </w:r>
    </w:p>
    <w:bookmarkEnd w:id="75"/>
    <w:bookmarkStart w:name="z8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76"/>
    <w:bookmarkStart w:name="z8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77"/>
    <w:bookmarkStart w:name="z90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методом ранжирования</w:t>
      </w:r>
    </w:p>
    <w:bookmarkEnd w:id="78"/>
    <w:bookmarkStart w:name="z9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Оценка служащих корпуса "Б" осуществляется по методу ранжирования.</w:t>
      </w:r>
    </w:p>
    <w:bookmarkEnd w:id="79"/>
    <w:bookmarkStart w:name="z9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Оценка служащих корпуса "Б" по методу ранжирования осуществляется руководителем структурного подразделения/государственного органа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bookmarkEnd w:id="80"/>
    <w:bookmarkStart w:name="z9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Информационная система, либо в случае ее отсутствия служба управления персоналом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bookmarkEnd w:id="81"/>
    <w:bookmarkStart w:name="z9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Оценивающему лицу оценочный лист направляется информационной системой, либо в случае ее отсутствия службой управления персоналом.</w:t>
      </w:r>
    </w:p>
    <w:bookmarkEnd w:id="82"/>
    <w:bookmarkStart w:name="z9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83"/>
    <w:bookmarkStart w:name="z9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84"/>
    <w:bookmarkStart w:name="z9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bookmarkEnd w:id="85"/>
    <w:bookmarkStart w:name="z9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bookmarkEnd w:id="86"/>
    <w:bookmarkStart w:name="z9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bookmarkEnd w:id="87"/>
    <w:bookmarkStart w:name="z10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End w:id="88"/>
    <w:bookmarkStart w:name="z101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bookmarkEnd w:id="89"/>
    <w:bookmarkStart w:name="z10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bookmarkEnd w:id="90"/>
    <w:bookmarkStart w:name="z10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Руководители структурных подразделений (государственного органа) проходят оценку методом 360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методике, служащие корпуса "Б"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91"/>
    <w:bookmarkStart w:name="z10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Методом 360 оцениваются следующие компетенции в зависимости от категории оцениваемых лиц:</w:t>
      </w:r>
    </w:p>
    <w:bookmarkEnd w:id="92"/>
    <w:bookmarkStart w:name="z10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руководителя аппарата маслихата:</w:t>
      </w:r>
    </w:p>
    <w:bookmarkEnd w:id="93"/>
    <w:bookmarkStart w:name="z10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bookmarkEnd w:id="94"/>
    <w:bookmarkStart w:name="z10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95"/>
    <w:bookmarkStart w:name="z10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96"/>
    <w:bookmarkStart w:name="z10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97"/>
    <w:bookmarkStart w:name="z11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98"/>
    <w:bookmarkStart w:name="z11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99"/>
    <w:bookmarkStart w:name="z11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bookmarkEnd w:id="100"/>
    <w:bookmarkStart w:name="z11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bookmarkEnd w:id="101"/>
    <w:bookmarkStart w:name="z11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02"/>
    <w:bookmarkStart w:name="z11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03"/>
    <w:bookmarkStart w:name="z11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bookmarkEnd w:id="104"/>
    <w:bookmarkStart w:name="z11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bookmarkEnd w:id="105"/>
    <w:bookmarkStart w:name="z11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bookmarkEnd w:id="106"/>
    <w:bookmarkStart w:name="z11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107"/>
    <w:bookmarkStart w:name="z12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08"/>
    <w:bookmarkStart w:name="z12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09"/>
    <w:bookmarkStart w:name="z12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10"/>
    <w:bookmarkStart w:name="z12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11"/>
    <w:bookmarkStart w:name="z12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12"/>
    <w:bookmarkStart w:name="z125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13"/>
    <w:bookmarkStart w:name="z126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bookmarkEnd w:id="114"/>
    <w:bookmarkStart w:name="z127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службой управления персоналом, для каждого оцениваемого лиц.</w:t>
      </w:r>
    </w:p>
    <w:bookmarkEnd w:id="115"/>
    <w:bookmarkStart w:name="z128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bookmarkEnd w:id="116"/>
    <w:bookmarkStart w:name="z129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bookmarkEnd w:id="117"/>
    <w:bookmarkStart w:name="z130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bookmarkEnd w:id="118"/>
    <w:bookmarkStart w:name="z131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bookmarkEnd w:id="119"/>
    <w:bookmarkStart w:name="z132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bookmarkEnd w:id="120"/>
    <w:bookmarkStart w:name="z133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Служба управления персоналом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Типовой методики. При формировании тематики семинаров повышения квалификации и дисциплин курсов переподготовки службой управления персоналом должны быть учтены результаты оценки метода 360, в том числе наименее выраженные компетенции служащего.</w:t>
      </w:r>
    </w:p>
    <w:bookmarkEnd w:id="121"/>
    <w:bookmarkStart w:name="z134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bookmarkEnd w:id="122"/>
    <w:bookmarkStart w:name="z135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23"/>
    <w:bookmarkStart w:name="z136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124"/>
    <w:bookmarkStart w:name="z137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Калибровочная сессия проводится в течение десяти рабочих дней со дня обращения служащего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25"/>
    <w:bookmarkStart w:name="z138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Служба управления персоналом организовывает деятельность калибровочной сессии.</w:t>
      </w:r>
    </w:p>
    <w:bookmarkEnd w:id="126"/>
    <w:bookmarkStart w:name="z139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На калибровочной сессии оценивающее лицо кратко описывает работу оцениваемого лица и аргументирует свою оценку.</w:t>
      </w:r>
    </w:p>
    <w:bookmarkEnd w:id="127"/>
    <w:bookmarkStart w:name="z14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bookmarkEnd w:id="128"/>
    <w:bookmarkStart w:name="z14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129"/>
    <w:bookmarkStart w:name="z14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Служба управления персоналом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130"/>
    <w:bookmarkStart w:name="z14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131"/>
    <w:bookmarkStart w:name="z14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132"/>
    <w:bookmarkStart w:name="z14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133"/>
    <w:bookmarkStart w:name="z14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134"/>
    <w:bookmarkStart w:name="z14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135"/>
    <w:bookmarkStart w:name="z14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136"/>
    <w:bookmarkStart w:name="z149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Порядок оценки деятельности административных государственных служащих корпуса "Б" за период работы</w:t>
      </w:r>
    </w:p>
    <w:bookmarkEnd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Глава 6 действовал до 31.08.2023 с решением Усть-Каменогорского городского маслихата Восточно-Казахстанской области от 27.07.2023 </w:t>
      </w:r>
      <w:r>
        <w:rPr>
          <w:rFonts w:ascii="Times New Roman"/>
          <w:b w:val="false"/>
          <w:i w:val="false"/>
          <w:color w:val="ff0000"/>
          <w:sz w:val="28"/>
        </w:rPr>
        <w:t>№ 7/6- VIII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