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8627" w14:textId="a298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жилищных отношений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10 января 2023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постановлением акимата города Усть - Каменогорска Восточно-Казахстанской области от 20.02.2025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жилищных отношений города Усть-Каменогорска"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Отменить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постановления акимата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жилищных отношений города Усть-Каменогорска" обеспечить:</w:t>
      </w:r>
    </w:p>
    <w:bookmarkEnd w:id="3"/>
    <w:bookmarkStart w:name="z1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 ресурсе акимата города Усть-Каменогорска;</w:t>
      </w:r>
    </w:p>
    <w:bookmarkEnd w:id="4"/>
    <w:bookmarkStart w:name="z1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постановления, предусмотренных законодательством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города Усть - Каменогорска Восточно-Казахстанской области от 20.02.2025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курирующего заместителя акима города Усть-Каменогорска.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2023 года № 83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жилищных отношений города Усть-Каменогорска"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жилищных отношений города Усть-Каменогорска" (далее-Отдел) является государственным органом Республики Казахстан, осуществляющим руководство в сферах государственного контроля в пределах границ населенных пунктов на объектах социальной инфраструктуры в сфере управления жилищным фондом, газа и газоснабжения, а также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ведомство-коммунальное государственное учреждение "Центр территориального управления" акимата города Усть-Каменогорска.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штатной численности Отдела утверждается акиматом города Усть-Каменогорска в соответствии с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города Усть - Каменогорска Восточно-Казахстанской области от 20.02.2025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Восточно-Казахстанская область, город Усть-Каменогорск, проспект Шәкәрім, 180, почтовый индекс 070018.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города Усть - Каменогорска Восточно-Казахстанской области от 20.02.2025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государственной политики в сфере жилищных отношений;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сферах управления жилищным фондом, газа и газоснабжения;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жильем граждан, состоящих на учете нуждающихся в жилище из государственного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государственных программ на территории города в пределах компетенции, установленной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и получать от государственных органов, иных организаций информацию, необходимую для осуществления функции возложенных на Отдел;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иски, выступать в судах в качестве истца и ответчика;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совершенствовании деятельности в сферах жилищных отношений;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пользования государственным пакетом акции акционерных обществ и долями участия в товариществах с ограниченной ответсвенностью, субъекта права государственных юридических лиц, в том числе, принимать решения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 в сфере жилищных отношений.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препятствовать установленному режиму работы проверяемого объекта в период проведения проверки;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результате проводимой проверки;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уполномоченные органы о предоставлении сведений на предмет действительности выдачи экологических удостоверений, о наличии (отсутствии), отчуждении недвижимого имущества лицам, обратившимся с заявлениями о приватизации жилья из государственного жилищного фонда;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проведение собрания собственников квартир, нежилых помещений с решением вопроса о выборе или найме управляющего жилым домом (менеджера) либо юридического лица для управления объектом кондоминиума;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и государства и защищать их права в пределах компетенции во всех организациях;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является Отдел и своевременно принимать меры по внесению в них изменений и (или) дополнений, или признанию их утратившими силу;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законодательством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1)проведение проверок должностными лицами деятельности субъектов кондоминиума на территории города Усть-Каменогорска;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организации мероприятий по сохранению и надлежащей эксплуатацией жилищного фонда;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государственного контроля за: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использования, содержания, эксплуатации и ремонта общего имущества собственников квартир и нежилых помещений в объекте кондоминиума и территории прилегающей к объекту кондоминиума;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процедуры избрания формы управления обхъектом кондоминиума собственниками квартир, нежилых помещений, открытием текущего сберегательного счета;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в многоквартирных жилых домах (жилых зданиях) общедомовых приборов учета тепло, энерго, газа и водоресурсов;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состоянием общего имущества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Республики Казахстан в области строительства и жилищно-коммунального хозяйства;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мероприятий по подготовке жилого дома к сезонной эксплуатации;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принятых решений и предписаний по устранению выявленных нарушений;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города Усть-Каменогорска;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работ, выполненных по отдельным видам капитального ремонта общего имущества объекта кондоминиума;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вынесение обязательных для исполнения предписаний (представлений) по устранению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по управлению объектом кондоминиума и содержанию общего имущества объектом кондоминиума;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5)организация проведения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изготовления и возмещения расходов по изготовлению технических паспортов на объект кондоминиума и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многоквартирного жилого дома на основании решения собрания собственников квартир, нежилых помещений многоквартирного жилого дома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жилищных отношениях и государственной регистрации прав на недвижимое имущество;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6)определение перечня, периодов и очередности проведения капитального ремонта общего имущества объекта кондоминиума;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7)согласование сметы расходов на проведение капитального ремонта общего имущества объекта кондоминиума;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9)разработка проектов правовых и нормативных правовых актов акима и акимата города по вопросам входящих в компетенцию Отдела;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профилактического контроля с посещением субъекта (объекта) контроля по наличию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отношениях, в установленном законодательством Республики Казахстан порядке определение и назначение временной управляющей компании в соответствии с правилами определения и назначения жилищной инспекцией временной управляющей компании для управления объектом кондоминиума многоквартирного жилого дома;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аварийное обслуживание, содержание жилых домов государственного жилищного фонда: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аварийных и ветхих домов государственного жилого фонда в зимний период";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санитарно-технические работы по подготовке аварийных и ветхих домов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жилого фонда (текущий ремонт квартир);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в отношении субъектов контроля в пределах границ города на объектах социальной инфраструктуры в сферах управления жилищным фондом, газа и газоснабжения;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осуществление государственного контроля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ведение и опубликование на интернет-ресурсе реестр владельцев групповых резервуарных установок;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и надзора в отношении субъектов контроля и надзора в пределах границ города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устройств, а именно, паровые и водогрейные котлы, работающие под давлением более 0,07 мегапаскаля и (или) при температуре нагрева воды более 115 градусов по Цельсию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постановки на учет и снятие с учета опасных технических устройств объектов социальной инфраструктуры;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 на объектах социальной инфраструктуры;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осуществлении государственного контроля в пределах границ города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города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обеспечение прозрачности своей деятельности путем размещения на интернет-ресурсе местного исполнительного органа города информации: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объектах и субъектах государственного контроля и государственного надзора;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графиках проверок и их результатах;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формировании и ведении реестра образованных простых товариществ в пределах города;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представление документов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регистрации прав на недвижимое имущество;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учета и распределения жилья из государственного жилищного фонда;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работы по обеспечению жильем отдельных категорий граждан в соответствии с законодательными актами Республики Казахстан, заключение и выдача договоров найма жилища из государственного жилищного фонда или жилища, арендованного местным исполнительным органом в частном жилищном фонде, приватизации, дубликатов ордеров, в необходимых случаях принятие мер по признанию в судебном порядке нанимателя и членов его семьи утратившими право пользования жилищем из государственного жилищного фонда или жилищем, арендованным местным исполнительным органом в частном жилищном фонде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взыскание задолженности арендной платы;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организация работы по осуществлению передачи в собственность граждан Республики Казахстан жилищ из государственного жилищного фонда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и в порядке, определяемом Правительством Республики Казахстан;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проведению инвентаризации государственного жилищного фонда;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ежегодное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фонда, в том числе с использованием электронной базы постановки на учет и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организация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выявлению, признанию недвижимого жилого имущества бесхозяйным, выморочным и последующей передаче его в коммунальную собственность города;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деятельности жилищной комиссии при акимате города Усть-Каменогорска;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государственных услуг в пределах компетенции Отдела;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посещение проверяемого объекта во время проведения проверки при предъявлении служебного удостоверения;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городу, а также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 наличии средств местного бюджета организации и финансирования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городу;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при включении многоквартирного жилого дома в перечень многоквартирных жилых домов, требующих проведения капитального ремонта за счет бюджетных средств, проведение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наличии средств местного бюджета осуществлять организацию финансирования ремонта и замены лифтов в многоквартирных жилых домов с условием обеспечения возвратности средств собственников квартир нежилых помещений;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 наличии средств местного бюджета осуществлять организацию и финансировние капитального ремонта многоквартирных жилых домов с условием обеспечения возвратности средств собственников квартир нежилых помещений;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составление протоколов об административных правонарушениях за: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в охранных зонах объектов систем газоснабжения (в части объектов систем газоснабжения бытовых и коммунально-бытовых потребителей);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по использованию газа, безопасности эксплуатации объектов систем газоснабжения;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жилищного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 интересах местного государственного управления иных функций, предусмотренных действующим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Усть-Каменогорска Восточно-Казахстанской области от 20.02.2025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государственного органа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определяет обязанности и круг полномочий своего заместителя в соответствии с действующим законодательством Республики Казахстан.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 выданных ему по плану финансирования, если иное не установлено законодательством Республики Казахстан.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осуществляется в соответствии с законодательством Республики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2023 года № 83</w:t>
            </w:r>
          </w:p>
        </w:tc>
      </w:tr>
    </w:tbl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Усть-Каменогорска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Усть-Каменогорска от 23 января 2018 года № 412 "Об утверждении Положения государственного учреждения Отдел жилищных отношений города Усть-Каменогорска";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Усть-Каменогорска от 26 октября 2020 года № 3702 "О внесении изменений и дополнений в Положение о государственном учреждении "Отдел жилищных отношений города Усть-Каменогорска" утвержденного постановлением акимата города Усть-Каменогорска от 23 января 2018 года № 412 "Об утверждении положения государственного учреждения "Отдел жилищных отношений города Усть-Каменогорска";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Усть-Каменогорска от 26 января 2022 года № 201 "О внесении изменений в постановление акимата города Усть-Каменогорска от 23 января 2018 года № 412 "Об утверждении положения государственного учреждения "Отдел жилищных отношений города Усть-Каменогорска".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